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Kumak's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scarier    </w:t>
      </w:r>
      <w:r>
        <w:t xml:space="preserve">   happiest    </w:t>
      </w:r>
      <w:r>
        <w:t xml:space="preserve">   supplying    </w:t>
      </w:r>
      <w:r>
        <w:t xml:space="preserve">   occurred    </w:t>
      </w:r>
      <w:r>
        <w:t xml:space="preserve">   included    </w:t>
      </w:r>
      <w:r>
        <w:t xml:space="preserve">   funniest    </w:t>
      </w:r>
      <w:r>
        <w:t xml:space="preserve">   strangest    </w:t>
      </w:r>
      <w:r>
        <w:t xml:space="preserve">   leaving    </w:t>
      </w:r>
      <w:r>
        <w:t xml:space="preserve">   swimming    </w:t>
      </w:r>
      <w:r>
        <w:t xml:space="preserve">   using    </w:t>
      </w:r>
      <w:r>
        <w:t xml:space="preserve">   angrier    </w:t>
      </w:r>
      <w:r>
        <w:t xml:space="preserve">   freezing    </w:t>
      </w:r>
      <w:r>
        <w:t xml:space="preserve">   emptied    </w:t>
      </w:r>
      <w:r>
        <w:t xml:space="preserve">   heavier    </w:t>
      </w:r>
      <w:r>
        <w:t xml:space="preserve">   getting    </w:t>
      </w:r>
      <w:r>
        <w:t xml:space="preserve">   shopped    </w:t>
      </w:r>
      <w:r>
        <w:t xml:space="preserve">   worried    </w:t>
      </w:r>
      <w:r>
        <w:t xml:space="preserve">   pleased    </w:t>
      </w:r>
      <w:r>
        <w:t xml:space="preserve">   greatest    </w:t>
      </w:r>
      <w:r>
        <w:t xml:space="preserve">   easiest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Kumak's Fish</dc:title>
  <dcterms:created xsi:type="dcterms:W3CDTF">2021-10-11T10:35:22Z</dcterms:created>
  <dcterms:modified xsi:type="dcterms:W3CDTF">2021-10-11T10:35:22Z</dcterms:modified>
</cp:coreProperties>
</file>