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where prisoners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somebody's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connected 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organised group of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that happened before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makes up a persons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someone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australia's neighbour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that is significant to New zealands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criminal goes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Kumara plant</dc:title>
  <dcterms:created xsi:type="dcterms:W3CDTF">2021-10-11T10:34:56Z</dcterms:created>
  <dcterms:modified xsi:type="dcterms:W3CDTF">2021-10-11T10:34:56Z</dcterms:modified>
</cp:coreProperties>
</file>