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Kumiko and the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wails    </w:t>
      </w:r>
      <w:r>
        <w:t xml:space="preserve">   chuckle    </w:t>
      </w:r>
      <w:r>
        <w:t xml:space="preserve">   shimmering    </w:t>
      </w:r>
      <w:r>
        <w:t xml:space="preserve">   alarmed    </w:t>
      </w:r>
      <w:r>
        <w:t xml:space="preserve">   fierce    </w:t>
      </w:r>
      <w:r>
        <w:t xml:space="preserve">   eagerly    </w:t>
      </w:r>
      <w:r>
        <w:t xml:space="preserve">   glides    </w:t>
      </w:r>
      <w:r>
        <w:t xml:space="preserve">   misty    </w:t>
      </w:r>
      <w:r>
        <w:t xml:space="preserve">   vast    </w:t>
      </w:r>
      <w:r>
        <w:t xml:space="preserve">   unfortunate    </w:t>
      </w:r>
      <w:r>
        <w:t xml:space="preserve">   emerges    </w:t>
      </w:r>
      <w:r>
        <w:t xml:space="preserve">   murmur    </w:t>
      </w:r>
      <w:r>
        <w:t xml:space="preserve">   rumble    </w:t>
      </w:r>
      <w:r>
        <w:t xml:space="preserve">   tragic    </w:t>
      </w:r>
      <w:r>
        <w:t xml:space="preserve">   pounding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Kumiko and the Dragon</dc:title>
  <dcterms:created xsi:type="dcterms:W3CDTF">2021-10-11T10:34:42Z</dcterms:created>
  <dcterms:modified xsi:type="dcterms:W3CDTF">2021-10-11T10:34:42Z</dcterms:modified>
</cp:coreProperties>
</file>