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Kung Fu Cafe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Shanghai    </w:t>
      </w:r>
      <w:r>
        <w:t xml:space="preserve">   Beijing    </w:t>
      </w:r>
      <w:r>
        <w:t xml:space="preserve">   Forbidden City    </w:t>
      </w:r>
      <w:r>
        <w:t xml:space="preserve">   Yangtze River    </w:t>
      </w:r>
      <w:r>
        <w:t xml:space="preserve">   Terra-cotta Warriors    </w:t>
      </w:r>
      <w:r>
        <w:t xml:space="preserve">   Yello Mountain    </w:t>
      </w:r>
      <w:r>
        <w:t xml:space="preserve">   Great Wall    </w:t>
      </w:r>
      <w:r>
        <w:t xml:space="preserve">   ShuQi    </w:t>
      </w:r>
      <w:r>
        <w:t xml:space="preserve">   Sun Li    </w:t>
      </w:r>
      <w:r>
        <w:t xml:space="preserve">   Daniel Wu    </w:t>
      </w:r>
      <w:r>
        <w:t xml:space="preserve">   Bruce Lee    </w:t>
      </w:r>
      <w:r>
        <w:t xml:space="preserve">   Jackie Chan    </w:t>
      </w:r>
      <w:r>
        <w:t xml:space="preserve">   Dao    </w:t>
      </w:r>
      <w:r>
        <w:t xml:space="preserve">   Mandate of Heaven    </w:t>
      </w:r>
      <w:r>
        <w:t xml:space="preserve">   Hereditary    </w:t>
      </w:r>
      <w:r>
        <w:t xml:space="preserve">   Bureaucracy    </w:t>
      </w:r>
      <w:r>
        <w:t xml:space="preserve">   Ideograph    </w:t>
      </w:r>
      <w:r>
        <w:t xml:space="preserve">   Pictograph    </w:t>
      </w:r>
      <w:r>
        <w:t xml:space="preserve">   Ancestor    </w:t>
      </w:r>
      <w:r>
        <w:t xml:space="preserve">   Aristocrat    </w:t>
      </w:r>
      <w:r>
        <w:t xml:space="preserve">   Warlord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Kung Fu Cafe Word Search</dc:title>
  <dcterms:created xsi:type="dcterms:W3CDTF">2021-10-11T10:35:24Z</dcterms:created>
  <dcterms:modified xsi:type="dcterms:W3CDTF">2021-10-11T10:35:24Z</dcterms:modified>
</cp:coreProperties>
</file>