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Kung Fu Panda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Crane    </w:t>
      </w:r>
      <w:r>
        <w:t xml:space="preserve">   Croc    </w:t>
      </w:r>
      <w:r>
        <w:t xml:space="preserve">   Dragon Warrior    </w:t>
      </w:r>
      <w:r>
        <w:t xml:space="preserve">   Dumplings    </w:t>
      </w:r>
      <w:r>
        <w:t xml:space="preserve">   Kai    </w:t>
      </w:r>
      <w:r>
        <w:t xml:space="preserve">   Lord Shen    </w:t>
      </w:r>
      <w:r>
        <w:t xml:space="preserve">   Mantis    </w:t>
      </w:r>
      <w:r>
        <w:t xml:space="preserve">   Monkey    </w:t>
      </w:r>
      <w:r>
        <w:t xml:space="preserve">   Mr. Ping    </w:t>
      </w:r>
      <w:r>
        <w:t xml:space="preserve">   Noodles    </w:t>
      </w:r>
      <w:r>
        <w:t xml:space="preserve">   Oogway    </w:t>
      </w:r>
      <w:r>
        <w:t xml:space="preserve">   Ox    </w:t>
      </w:r>
      <w:r>
        <w:t xml:space="preserve">   Po    </w:t>
      </w:r>
      <w:r>
        <w:t xml:space="preserve">   Rhino    </w:t>
      </w:r>
      <w:r>
        <w:t xml:space="preserve">   Shifu    </w:t>
      </w:r>
      <w:r>
        <w:t xml:space="preserve">   Soosayer    </w:t>
      </w:r>
      <w:r>
        <w:t xml:space="preserve">   Tai Lung    </w:t>
      </w:r>
      <w:r>
        <w:t xml:space="preserve">   Tigress    </w:t>
      </w:r>
      <w:r>
        <w:t xml:space="preserve">   Viper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Kung Fu Panda</dc:title>
  <dcterms:created xsi:type="dcterms:W3CDTF">2021-10-11T10:35:17Z</dcterms:created>
  <dcterms:modified xsi:type="dcterms:W3CDTF">2021-10-11T10:35:17Z</dcterms:modified>
</cp:coreProperties>
</file>