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Kung Fu Panda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ZENG    </w:t>
      </w:r>
      <w:r>
        <w:t xml:space="preserve">   MONKEY     </w:t>
      </w:r>
      <w:r>
        <w:t xml:space="preserve">   VIPER    </w:t>
      </w:r>
      <w:r>
        <w:t xml:space="preserve">   MASTER SHIFU     </w:t>
      </w:r>
      <w:r>
        <w:t xml:space="preserve">   VALLEY    </w:t>
      </w:r>
      <w:r>
        <w:t xml:space="preserve">   MASTER OOGWAY     </w:t>
      </w:r>
      <w:r>
        <w:t xml:space="preserve">   TIGRESS    </w:t>
      </w:r>
      <w:r>
        <w:t xml:space="preserve">   MANTIS     </w:t>
      </w:r>
      <w:r>
        <w:t xml:space="preserve">   TEMPLE    </w:t>
      </w:r>
      <w:r>
        <w:t xml:space="preserve">   KUNG FU     </w:t>
      </w:r>
      <w:r>
        <w:t xml:space="preserve">   TAI LUNG    </w:t>
      </w:r>
      <w:r>
        <w:t xml:space="preserve">   FURIOUS FIVE     </w:t>
      </w:r>
      <w:r>
        <w:t xml:space="preserve">   SNOW LEOPARD    </w:t>
      </w:r>
      <w:r>
        <w:t xml:space="preserve">   DRAGON WARRIOR     </w:t>
      </w:r>
      <w:r>
        <w:t xml:space="preserve">   PANDA PO    </w:t>
      </w:r>
      <w:r>
        <w:t xml:space="preserve">   CRANE     </w:t>
      </w:r>
      <w:r>
        <w:t xml:space="preserve">   NOODLE SHOP    </w:t>
      </w:r>
      <w:r>
        <w:t xml:space="preserve">   VACHIR     </w:t>
      </w:r>
      <w:r>
        <w:t xml:space="preserve">   COMMANDER    </w:t>
      </w:r>
      <w:r>
        <w:t xml:space="preserve">   MR. PING    </w:t>
      </w:r>
      <w:r>
        <w:t xml:space="preserve">   CHINA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Kung Fu Panda 3</dc:title>
  <dcterms:created xsi:type="dcterms:W3CDTF">2021-10-11T10:34:09Z</dcterms:created>
  <dcterms:modified xsi:type="dcterms:W3CDTF">2021-10-11T10:34:09Z</dcterms:modified>
</cp:coreProperties>
</file>