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Kuns en wat benodig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Collage    </w:t>
      </w:r>
      <w:r>
        <w:t xml:space="preserve">   Fine liner    </w:t>
      </w:r>
      <w:r>
        <w:t xml:space="preserve">   Pottery wheel    </w:t>
      </w:r>
      <w:r>
        <w:t xml:space="preserve">   Bleach    </w:t>
      </w:r>
      <w:r>
        <w:t xml:space="preserve">   Ink    </w:t>
      </w:r>
      <w:r>
        <w:t xml:space="preserve">   Putty    </w:t>
      </w:r>
      <w:r>
        <w:t xml:space="preserve">   Potlood    </w:t>
      </w:r>
      <w:r>
        <w:t xml:space="preserve">   Akriel verf    </w:t>
      </w:r>
      <w:r>
        <w:t xml:space="preserve">   Olie verf    </w:t>
      </w:r>
      <w:r>
        <w:t xml:space="preserve">   Esel    </w:t>
      </w:r>
      <w:r>
        <w:t xml:space="preserve">   Matmes    </w:t>
      </w:r>
      <w:r>
        <w:t xml:space="preserve">   Pallet mes    </w:t>
      </w:r>
      <w:r>
        <w:t xml:space="preserve">   Printing press    </w:t>
      </w:r>
      <w:r>
        <w:t xml:space="preserve">   Sagte Pastelle    </w:t>
      </w:r>
      <w:r>
        <w:t xml:space="preserve">   Impasto    </w:t>
      </w:r>
      <w:r>
        <w:t xml:space="preserve">   Canvas    </w:t>
      </w:r>
      <w:r>
        <w:t xml:space="preserve">   Varkhaarborsel    </w:t>
      </w:r>
      <w:r>
        <w:t xml:space="preserve">   Grafiet    </w:t>
      </w:r>
      <w:r>
        <w:t xml:space="preserve">   Fabriano    </w:t>
      </w:r>
      <w:r>
        <w:t xml:space="preserve">   Gemengde media    </w:t>
      </w:r>
      <w:r>
        <w:t xml:space="preserve">   Linoluem    </w:t>
      </w:r>
      <w:r>
        <w:t xml:space="preserve">   Lig kas    </w:t>
      </w:r>
      <w:r>
        <w:t xml:space="preserve">   Gouach    </w:t>
      </w:r>
      <w:r>
        <w:t xml:space="preserve">   Pallet    </w:t>
      </w:r>
      <w:r>
        <w:t xml:space="preserve">   Tempera    </w:t>
      </w:r>
      <w:r>
        <w:t xml:space="preserve">   Olie Pastelle    </w:t>
      </w:r>
      <w:r>
        <w:t xml:space="preserve">   Filberts brush    </w:t>
      </w:r>
      <w:r>
        <w:t xml:space="preserve">   Charcoal    </w:t>
      </w:r>
      <w:r>
        <w:t xml:space="preserve">   Chiaroscuro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 en wat benodig word</dc:title>
  <dcterms:created xsi:type="dcterms:W3CDTF">2021-10-11T10:35:53Z</dcterms:created>
  <dcterms:modified xsi:type="dcterms:W3CDTF">2021-10-11T10:35:53Z</dcterms:modified>
</cp:coreProperties>
</file>