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Kunst und Literatur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preisgekront    </w:t>
      </w:r>
      <w:r>
        <w:t xml:space="preserve">   objektiv    </w:t>
      </w:r>
      <w:r>
        <w:t xml:space="preserve">   lustig    </w:t>
      </w:r>
      <w:r>
        <w:t xml:space="preserve">   komisch    </w:t>
      </w:r>
      <w:r>
        <w:t xml:space="preserve">   klassisch    </w:t>
      </w:r>
      <w:r>
        <w:t xml:space="preserve">   fiktiv    </w:t>
      </w:r>
      <w:r>
        <w:t xml:space="preserve">   zitieren    </w:t>
      </w:r>
      <w:r>
        <w:t xml:space="preserve">   spielen    </w:t>
      </w:r>
      <w:r>
        <w:t xml:space="preserve">   entwickein    </w:t>
      </w:r>
      <w:r>
        <w:t xml:space="preserve">   zeile    </w:t>
      </w:r>
      <w:r>
        <w:t xml:space="preserve">   strophe    </w:t>
      </w:r>
      <w:r>
        <w:t xml:space="preserve">   roman    </w:t>
      </w:r>
      <w:r>
        <w:t xml:space="preserve">   reim    </w:t>
      </w:r>
      <w:r>
        <w:t xml:space="preserve">   prosa    </w:t>
      </w:r>
      <w:r>
        <w:t xml:space="preserve">   dichtkunst    </w:t>
      </w:r>
      <w:r>
        <w:t xml:space="preserve">   novelle    </w:t>
      </w:r>
      <w:r>
        <w:t xml:space="preserve">   krininalroman    </w:t>
      </w:r>
      <w:r>
        <w:t xml:space="preserve">   handlung    </w:t>
      </w:r>
      <w:r>
        <w:t xml:space="preserve">   genre    </w:t>
      </w:r>
      <w:r>
        <w:t xml:space="preserve">   figur    </w:t>
      </w:r>
      <w:r>
        <w:t xml:space="preserve">   erzahler    </w:t>
      </w:r>
      <w:r>
        <w:t xml:space="preserve">   dichtung    </w:t>
      </w:r>
      <w:r>
        <w:t xml:space="preserve">   urheberrecht    </w:t>
      </w:r>
      <w:r>
        <w:t xml:space="preserve">   biographie    </w:t>
      </w:r>
      <w:r>
        <w:t xml:space="preserve">   aufsatz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Kunst und Literatur</dc:title>
  <dcterms:created xsi:type="dcterms:W3CDTF">2021-10-11T10:34:06Z</dcterms:created>
  <dcterms:modified xsi:type="dcterms:W3CDTF">2021-10-11T10:34:06Z</dcterms:modified>
</cp:coreProperties>
</file>