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Kunstig met kunststof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Elk soort kunststof heeft zijn eigen 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 product waaruit de meeste kunststof wordt gemaakt.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wereld waar kunststof vaak gebruik wordt.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Duurder, maar beter voor het milieu.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probleem waarbij afval in de oceaan terecht komt.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dat afbreekbaar is door de natuur.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Gereedschappen bestaan uit verschillende 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Materiaal waaruit een vuilbak is gemaakt.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Iets dat er voor zorgt dat elektriciteit kan doorgegeven worden.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Kunststof is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Kunstig met kunststof</dc:title>
  <dcterms:created xsi:type="dcterms:W3CDTF">2021-10-11T10:35:15Z</dcterms:created>
  <dcterms:modified xsi:type="dcterms:W3CDTF">2021-10-11T10:35:15Z</dcterms:modified>
</cp:coreProperties>
</file>