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Aahua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kohu    </w:t>
      </w:r>
      <w:r>
        <w:t xml:space="preserve">   kapua    </w:t>
      </w:r>
      <w:r>
        <w:t xml:space="preserve">   ua    </w:t>
      </w:r>
      <w:r>
        <w:t xml:space="preserve">   pango    </w:t>
      </w:r>
      <w:r>
        <w:t xml:space="preserve">   rawe    </w:t>
      </w:r>
      <w:r>
        <w:t xml:space="preserve">   awhina    </w:t>
      </w:r>
      <w:r>
        <w:t xml:space="preserve">   pukumahi    </w:t>
      </w:r>
      <w:r>
        <w:t xml:space="preserve">   miharo    </w:t>
      </w:r>
      <w:r>
        <w:t xml:space="preserve">   humarie    </w:t>
      </w:r>
      <w:r>
        <w:t xml:space="preserve">   tere    </w:t>
      </w:r>
      <w:r>
        <w:t xml:space="preserve">   makarikiri    </w:t>
      </w:r>
      <w:r>
        <w:t xml:space="preserve">   mamae    </w:t>
      </w:r>
      <w:r>
        <w:t xml:space="preserve">   hiakai    </w:t>
      </w:r>
      <w:r>
        <w:t xml:space="preserve">   maeke    </w:t>
      </w:r>
      <w:r>
        <w:t xml:space="preserve">   poto    </w:t>
      </w:r>
      <w:r>
        <w:t xml:space="preserve">   teitei    </w:t>
      </w:r>
      <w:r>
        <w:t xml:space="preserve">   momona    </w:t>
      </w:r>
      <w:r>
        <w:t xml:space="preserve">   iti    </w:t>
      </w:r>
      <w:r>
        <w:t xml:space="preserve">   ngawari    </w:t>
      </w:r>
      <w:r>
        <w:t xml:space="preserve">   maaro    </w:t>
      </w:r>
      <w:r>
        <w:t xml:space="preserve">   tupuhi    </w:t>
      </w:r>
      <w:r>
        <w:t xml:space="preserve">   kakariki    </w:t>
      </w:r>
      <w:r>
        <w:t xml:space="preserve">   kowhai    </w:t>
      </w:r>
      <w:r>
        <w:t xml:space="preserve">   nui    </w:t>
      </w:r>
      <w:r>
        <w:t xml:space="preserve">   pai    </w:t>
      </w:r>
      <w:r>
        <w:t xml:space="preserve">   poturi    </w:t>
      </w:r>
      <w:r>
        <w:t xml:space="preserve">   ataahua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Aahua</dc:title>
  <dcterms:created xsi:type="dcterms:W3CDTF">2021-10-11T10:34:38Z</dcterms:created>
  <dcterms:modified xsi:type="dcterms:W3CDTF">2021-10-11T10:34:38Z</dcterms:modified>
</cp:coreProperties>
</file>