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Ahua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makariri    </w:t>
      </w:r>
      <w:r>
        <w:t xml:space="preserve">   wera    </w:t>
      </w:r>
      <w:r>
        <w:t xml:space="preserve">   ngohengohe    </w:t>
      </w:r>
      <w:r>
        <w:t xml:space="preserve">   paku    </w:t>
      </w:r>
      <w:r>
        <w:t xml:space="preserve">   iti    </w:t>
      </w:r>
      <w:r>
        <w:t xml:space="preserve">   teitei    </w:t>
      </w:r>
      <w:r>
        <w:t xml:space="preserve">   taroaroa    </w:t>
      </w:r>
      <w:r>
        <w:t xml:space="preserve">   roa    </w:t>
      </w:r>
      <w:r>
        <w:t xml:space="preserve">   rereke    </w:t>
      </w:r>
      <w:r>
        <w:t xml:space="preserve">   poturi    </w:t>
      </w:r>
      <w:r>
        <w:t xml:space="preserve">   tere    </w:t>
      </w:r>
      <w:r>
        <w:t xml:space="preserve">   kamakama    </w:t>
      </w:r>
      <w:r>
        <w:t xml:space="preserve">   maheniheni    </w:t>
      </w:r>
      <w:r>
        <w:t xml:space="preserve">   rerehua    </w:t>
      </w:r>
      <w:r>
        <w:t xml:space="preserve">   ataahua    </w:t>
      </w:r>
      <w:r>
        <w:t xml:space="preserve">   reka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Ahua</dc:title>
  <dcterms:created xsi:type="dcterms:W3CDTF">2021-10-11T10:35:36Z</dcterms:created>
  <dcterms:modified xsi:type="dcterms:W3CDTF">2021-10-11T10:35:36Z</dcterms:modified>
</cp:coreProperties>
</file>