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Hoa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Whakahoahoa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 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 Pai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Kia Atawhai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Very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Korero Pai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compliment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Harikoa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 Rawe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Tauke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Awesome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Tohatoha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 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Ahwhina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Menemene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Hoa</dc:title>
  <dcterms:created xsi:type="dcterms:W3CDTF">2021-10-11T10:34:26Z</dcterms:created>
  <dcterms:modified xsi:type="dcterms:W3CDTF">2021-10-11T10:34:26Z</dcterms:modified>
</cp:coreProperties>
</file>