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Kupu Hou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Makatiti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Scissors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Chair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Whiteboard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Pēke-kura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Tātaitai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Rorohiko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Crayon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Table 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Kupu Hou</dc:title>
  <dcterms:created xsi:type="dcterms:W3CDTF">2021-10-11T10:34:18Z</dcterms:created>
  <dcterms:modified xsi:type="dcterms:W3CDTF">2021-10-11T10:34:18Z</dcterms:modified>
</cp:coreProperties>
</file>