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Kupu Hou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Whakamihitia    </w:t>
      </w:r>
      <w:r>
        <w:t xml:space="preserve">   Harikoa    </w:t>
      </w:r>
      <w:r>
        <w:t xml:space="preserve">   Ahwhina    </w:t>
      </w:r>
      <w:r>
        <w:t xml:space="preserve">   Menemene    </w:t>
      </w:r>
      <w:r>
        <w:t xml:space="preserve">   Toha Toha    </w:t>
      </w:r>
      <w:r>
        <w:t xml:space="preserve">   Ka Pai    </w:t>
      </w:r>
      <w:r>
        <w:t xml:space="preserve">   Tauke    </w:t>
      </w:r>
      <w:r>
        <w:t xml:space="preserve">   Ka Rawe    </w:t>
      </w:r>
      <w:r>
        <w:t xml:space="preserve">   Mahi tahi    </w:t>
      </w:r>
      <w:r>
        <w:t xml:space="preserve">   Kia Atawhai    </w:t>
      </w:r>
      <w:r>
        <w:t xml:space="preserve">   Korero pai    </w:t>
      </w:r>
      <w:r>
        <w:t xml:space="preserve">   Whakahoahoa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Kupu Hou</dc:title>
  <dcterms:created xsi:type="dcterms:W3CDTF">2021-10-11T10:34:22Z</dcterms:created>
  <dcterms:modified xsi:type="dcterms:W3CDTF">2021-10-11T10:34:22Z</dcterms:modified>
</cp:coreProperties>
</file>