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Kupu Hou</w:t>
      </w:r>
    </w:p>
    <w:p>
      <w:pPr>
        <w:pStyle w:val="Questions"/>
      </w:pPr>
      <w:r>
        <w:t xml:space="preserve">1. AHWOAHKAOAH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2. MAIH HTAI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3. RROKEO IAP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4. AK AIP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KA RAWE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UTAKE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7. OAHT HTOA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8. ENEEMEMN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9. WIIHAHMIKTAA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10. IHAWNA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11. IKA WIAAHTA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12. HIRA KAO </w:t>
      </w:r>
      <w:r>
        <w:rPr>
          <w:u w:val="single"/>
        </w:rPr>
        <w:t xml:space="preserve">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Kupu Hou</dc:title>
  <dcterms:created xsi:type="dcterms:W3CDTF">2021-10-11T10:34:24Z</dcterms:created>
  <dcterms:modified xsi:type="dcterms:W3CDTF">2021-10-11T10:34:24Z</dcterms:modified>
</cp:coreProperties>
</file>