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Hou mo te Karaki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abide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fast, fasting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forgive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Grateful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Hou mo te Karaki</dc:title>
  <dcterms:created xsi:type="dcterms:W3CDTF">2021-10-11T10:35:00Z</dcterms:created>
  <dcterms:modified xsi:type="dcterms:W3CDTF">2021-10-11T10:35:00Z</dcterms:modified>
</cp:coreProperties>
</file>