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Mahi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____________ ahau ki tāwahi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 kupu tauaro mō whakautu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 aha ana koe ki te kāmera?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Kei te aha koe i te uwhiuwhi?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Kei te aha koe i te kāuta?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Kei te aha koe i ngā pō?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Kei te aha koe i ngā kai?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Kei te aha koe i a Wally?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Kei te aha koe ki te kanikani?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Kei te aha koe i te L&amp;P?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 aha ana te pēpē?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 aha ana koe i te moana?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 kupu māori mō 'want'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Kei te aha koe ki te waiata?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haere ia ki te whare herehere nā te mea i ______________ ia i ngā moni o te pēke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haere ia ki te kīhini ki te ________ i te miraka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Kei te aha koe i te pouaka whakaata?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____________ ia i te poitūkohu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kupu tauaro mō 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 aha ana koe i runga i te pepa?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 kupu tauaro mō hikoi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Kei te aha koe i te kura?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 kupu tauaro mō tangi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Mahi</dc:title>
  <dcterms:created xsi:type="dcterms:W3CDTF">2021-10-11T10:34:29Z</dcterms:created>
  <dcterms:modified xsi:type="dcterms:W3CDTF">2021-10-11T10:34:29Z</dcterms:modified>
</cp:coreProperties>
</file>