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Mahi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Moemoea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Menemene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Whakaaro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Hitako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Whakarongo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Matakitaki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Umere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Mahi</dc:title>
  <dcterms:created xsi:type="dcterms:W3CDTF">2021-10-11T10:35:07Z</dcterms:created>
  <dcterms:modified xsi:type="dcterms:W3CDTF">2021-10-11T10:35:07Z</dcterms:modified>
</cp:coreProperties>
</file>