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Pōwhiri</w:t>
      </w:r>
    </w:p>
    <w:p>
      <w:pPr>
        <w:pStyle w:val="Questions"/>
      </w:pPr>
      <w:r>
        <w:t xml:space="preserve">1. GNKAARA HANIRWUMI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AWKUAHAT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AHAK IŌPRIHW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ĀAKHIR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RAMEA ĀETA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UTĀTUUTU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EKPEĀ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NUAIEWHR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AWRHEOEM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POU AKHI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AIWTAA IHOWATT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AIRURH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AATKMNINGAAA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EAWHR AIK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ITHEI AIRMU ARO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AEEHR 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OEAŌRKRIK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EINRG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ATKUAMĀU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RRIANATGA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KAARKAI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TNATAAG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IMHI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HAHWAWTUKGGAAANAANN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AOKMTNOAG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Pōwhiri</dc:title>
  <dcterms:created xsi:type="dcterms:W3CDTF">2021-10-11T10:34:14Z</dcterms:created>
  <dcterms:modified xsi:type="dcterms:W3CDTF">2021-10-11T10:34:14Z</dcterms:modified>
</cp:coreProperties>
</file>