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Kupu Tupou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 au, ko koe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maua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 au, ko 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 au, ko ia, ko 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koutou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 au, ko koe, ko 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tatou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 koe, ko 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matou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 ia, ko 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maua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 ia, ko ia, ko 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matou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 koe, ko ia, ko 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raua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tauaro o matou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ratou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tauaro o koutou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korua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tauaro o maua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taua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tauaro o korua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koutou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tauaro o koe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korua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Kupu Tupou</dc:title>
  <dcterms:created xsi:type="dcterms:W3CDTF">2021-10-11T10:34:27Z</dcterms:created>
  <dcterms:modified xsi:type="dcterms:W3CDTF">2021-10-11T10:34:27Z</dcterms:modified>
</cp:coreProperties>
</file>