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Kupu Waiwai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Kihini    </w:t>
      </w:r>
      <w:r>
        <w:t xml:space="preserve">   Niho    </w:t>
      </w:r>
      <w:r>
        <w:t xml:space="preserve">   Pare    </w:t>
      </w:r>
      <w:r>
        <w:t xml:space="preserve">   Tukanga    </w:t>
      </w:r>
      <w:r>
        <w:t xml:space="preserve">   Hora    </w:t>
      </w:r>
      <w:r>
        <w:t xml:space="preserve">   Hopu    </w:t>
      </w:r>
      <w:r>
        <w:t xml:space="preserve">   Hunga    </w:t>
      </w:r>
      <w:r>
        <w:t xml:space="preserve">   Tira    </w:t>
      </w:r>
      <w:r>
        <w:t xml:space="preserve">   Wareware    </w:t>
      </w:r>
      <w:r>
        <w:t xml:space="preserve">   Taima    </w:t>
      </w:r>
      <w:r>
        <w:t xml:space="preserve">   Hoki    </w:t>
      </w:r>
      <w:r>
        <w:t xml:space="preserve">   Patu    </w:t>
      </w:r>
      <w:r>
        <w:t xml:space="preserve">   Oma    </w:t>
      </w:r>
      <w:r>
        <w:t xml:space="preserve">   Whakatika    </w:t>
      </w:r>
      <w:r>
        <w:t xml:space="preserve">   Paopao    </w:t>
      </w:r>
      <w:r>
        <w:t xml:space="preserve">   Mihi    </w:t>
      </w:r>
      <w:r>
        <w:t xml:space="preserve">   Pukana    </w:t>
      </w:r>
      <w:r>
        <w:t xml:space="preserve">   Kaiako    </w:t>
      </w:r>
      <w:r>
        <w:t xml:space="preserve">   Porangi    </w:t>
      </w:r>
      <w:r>
        <w:t xml:space="preserve">   Makamaka    </w:t>
      </w:r>
      <w:r>
        <w:t xml:space="preserve">   Kaore    </w:t>
      </w:r>
      <w:r>
        <w:t xml:space="preserve">   Hara    </w:t>
      </w:r>
      <w:r>
        <w:t xml:space="preserve">   Paka    </w:t>
      </w:r>
      <w:r>
        <w:t xml:space="preserve">   Tere    </w:t>
      </w:r>
      <w:r>
        <w:t xml:space="preserve">   Meke    </w:t>
      </w:r>
      <w:r>
        <w:t xml:space="preserve">   Ko    </w:t>
      </w:r>
      <w:r>
        <w:t xml:space="preserve">   Haere    </w:t>
      </w:r>
      <w:r>
        <w:t xml:space="preserve">   Pere    </w:t>
      </w:r>
      <w:r>
        <w:t xml:space="preserve">   Matou    </w:t>
      </w:r>
      <w:r>
        <w:t xml:space="preserve">   Whare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Kupu Waiwai</dc:title>
  <dcterms:created xsi:type="dcterms:W3CDTF">2021-10-11T10:34:11Z</dcterms:created>
  <dcterms:modified xsi:type="dcterms:W3CDTF">2021-10-11T10:34:11Z</dcterms:modified>
</cp:coreProperties>
</file>