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Whanaungatanga</w:t>
      </w:r>
    </w:p>
    <w:p>
      <w:pPr>
        <w:pStyle w:val="Questions"/>
      </w:pPr>
      <w:r>
        <w:t xml:space="preserve">1. AGUAMN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GUANNWANAATGAH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EHEPAP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AGTNEUEARWAWA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RAMAE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AKAW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IWI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AOIGN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WUĀANH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HAPŪ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Maunga    </w:t>
      </w:r>
      <w:r>
        <w:t xml:space="preserve">   Awa    </w:t>
      </w:r>
      <w:r>
        <w:t xml:space="preserve">   Whanaungatanga    </w:t>
      </w:r>
      <w:r>
        <w:t xml:space="preserve">   pepeha    </w:t>
      </w:r>
      <w:r>
        <w:t xml:space="preserve">   Turangawaewae    </w:t>
      </w:r>
      <w:r>
        <w:t xml:space="preserve">   Marae    </w:t>
      </w:r>
      <w:r>
        <w:t xml:space="preserve">   Waka    </w:t>
      </w:r>
      <w:r>
        <w:t xml:space="preserve">   Iwi    </w:t>
      </w:r>
      <w:r>
        <w:t xml:space="preserve">   Ingoa    </w:t>
      </w:r>
      <w:r>
        <w:t xml:space="preserve">   Moana    </w:t>
      </w:r>
      <w:r>
        <w:t xml:space="preserve">   Whānau    </w:t>
      </w:r>
      <w:r>
        <w:t xml:space="preserve">   Hapū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Whanaungatanga</dc:title>
  <dcterms:created xsi:type="dcterms:W3CDTF">2021-10-11T10:35:13Z</dcterms:created>
  <dcterms:modified xsi:type="dcterms:W3CDTF">2021-10-11T10:35:13Z</dcterms:modified>
</cp:coreProperties>
</file>