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Kupu auau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Ē</w:t>
            </w:r>
          </w:p>
        </w:tc>
      </w:tr>
    </w:tbl>
    <w:p>
      <w:pPr>
        <w:pStyle w:val="WordBankSmall"/>
      </w:pPr>
      <w:r>
        <w:t xml:space="preserve">   tēnei    </w:t>
      </w:r>
      <w:r>
        <w:t xml:space="preserve">   tōku    </w:t>
      </w:r>
      <w:r>
        <w:t xml:space="preserve">   haere    </w:t>
      </w:r>
      <w:r>
        <w:t xml:space="preserve">   whare    </w:t>
      </w:r>
      <w:r>
        <w:t xml:space="preserve">   konei    </w:t>
      </w:r>
      <w:r>
        <w:t xml:space="preserve">   te    </w:t>
      </w:r>
      <w:r>
        <w:t xml:space="preserve">   he    </w:t>
      </w:r>
      <w:r>
        <w:t xml:space="preserve">   ngā    </w:t>
      </w:r>
      <w:r>
        <w:t xml:space="preserve">   ko    </w:t>
      </w:r>
      <w:r>
        <w:t xml:space="preserve">   ahau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auau</dc:title>
  <dcterms:created xsi:type="dcterms:W3CDTF">2021-10-11T10:34:36Z</dcterms:created>
  <dcterms:modified xsi:type="dcterms:W3CDTF">2021-10-11T10:34:36Z</dcterms:modified>
</cp:coreProperties>
</file>