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Pepeha    </w:t>
      </w:r>
      <w:r>
        <w:t xml:space="preserve">   Tohutohu    </w:t>
      </w:r>
      <w:r>
        <w:t xml:space="preserve">   Tuhituhi    </w:t>
      </w:r>
      <w:r>
        <w:t xml:space="preserve">   Kauhoe    </w:t>
      </w:r>
      <w:r>
        <w:t xml:space="preserve">   KauKau    </w:t>
      </w:r>
      <w:r>
        <w:t xml:space="preserve">   Moe    </w:t>
      </w:r>
      <w:r>
        <w:t xml:space="preserve">   Whiu    </w:t>
      </w:r>
      <w:r>
        <w:t xml:space="preserve">   Tapahi    </w:t>
      </w:r>
      <w:r>
        <w:t xml:space="preserve">   Himene    </w:t>
      </w:r>
      <w:r>
        <w:t xml:space="preserve">   Peke    </w:t>
      </w:r>
      <w:r>
        <w:t xml:space="preserve">   Tekau    </w:t>
      </w:r>
      <w:r>
        <w:t xml:space="preserve">   Waiporoporo    </w:t>
      </w:r>
      <w:r>
        <w:t xml:space="preserve">   Nupepa    </w:t>
      </w:r>
      <w:r>
        <w:t xml:space="preserve">   Pukapuka    </w:t>
      </w:r>
      <w:r>
        <w:t xml:space="preserve">   Kaore    </w:t>
      </w:r>
      <w:r>
        <w:t xml:space="preserve">   Hanga    </w:t>
      </w:r>
      <w:r>
        <w:t xml:space="preserve">   Kai    </w:t>
      </w:r>
      <w:r>
        <w:t xml:space="preserve">   Aporo    </w:t>
      </w:r>
      <w:r>
        <w:t xml:space="preserve">   Arani    </w:t>
      </w:r>
      <w:r>
        <w:t xml:space="preserve">   Hiteki    </w:t>
      </w:r>
      <w:r>
        <w:t xml:space="preserve">   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</dc:title>
  <dcterms:created xsi:type="dcterms:W3CDTF">2021-10-11T10:35:02Z</dcterms:created>
  <dcterms:modified xsi:type="dcterms:W3CDTF">2021-10-11T10:35:02Z</dcterms:modified>
</cp:coreProperties>
</file>