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Kupu hou! (New Words!) Lesson 1</w:t>
      </w:r>
    </w:p>
    <w:p>
      <w:pPr>
        <w:pStyle w:val="Questions"/>
      </w:pPr>
      <w:r>
        <w:t xml:space="preserve">1. IHA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KĀU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ATU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AKAKRIA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ATWAIA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MĀIOR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KUAWTĪAAHK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HWAĪAK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EPKAPURE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TAAAR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Kupu hou! (New Words!) Lesson 1</dc:title>
  <dcterms:created xsi:type="dcterms:W3CDTF">2021-10-11T10:34:20Z</dcterms:created>
  <dcterms:modified xsi:type="dcterms:W3CDTF">2021-10-11T10:34:20Z</dcterms:modified>
</cp:coreProperties>
</file>