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Kurī me te Ngaro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anunguag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eainniia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eitk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akur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garon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akop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ommkoeek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irku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kanaig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rruiui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uawhe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knkeneee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gaahnum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ootpopot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Kurī me te Ngaro</dc:title>
  <dcterms:created xsi:type="dcterms:W3CDTF">2021-10-11T10:34:49Z</dcterms:created>
  <dcterms:modified xsi:type="dcterms:W3CDTF">2021-10-11T10:34:49Z</dcterms:modified>
</cp:coreProperties>
</file>