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is named after Kurds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 Kurd's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Kurd's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mountain Kurd's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size of Kurdistan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Kurd's love to do this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group in the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Challenges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 along the boarder on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Kurd's speak this language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Kurds</dc:title>
  <dcterms:created xsi:type="dcterms:W3CDTF">2021-10-11T10:34:44Z</dcterms:created>
  <dcterms:modified xsi:type="dcterms:W3CDTF">2021-10-11T10:34:44Z</dcterms:modified>
</cp:coreProperties>
</file>