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Kurds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kurdish    </w:t>
      </w:r>
      <w:r>
        <w:t xml:space="preserve">   armenia    </w:t>
      </w:r>
      <w:r>
        <w:t xml:space="preserve">   syria    </w:t>
      </w:r>
      <w:r>
        <w:t xml:space="preserve">   iran    </w:t>
      </w:r>
      <w:r>
        <w:t xml:space="preserve">   babis    </w:t>
      </w:r>
      <w:r>
        <w:t xml:space="preserve">   jewish    </w:t>
      </w:r>
      <w:r>
        <w:t xml:space="preserve">   muslim    </w:t>
      </w:r>
      <w:r>
        <w:t xml:space="preserve">   turkey    </w:t>
      </w:r>
      <w:r>
        <w:t xml:space="preserve">   iraq    </w:t>
      </w:r>
      <w:r>
        <w:t xml:space="preserve">   mountains    </w:t>
      </w:r>
      <w:r>
        <w:t xml:space="preserve">   kurdistan    </w:t>
      </w:r>
      <w:r>
        <w:t xml:space="preserve">   ethnic group    </w:t>
      </w:r>
      <w:r>
        <w:t xml:space="preserve">   kurds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Kurds</dc:title>
  <dcterms:created xsi:type="dcterms:W3CDTF">2021-10-11T10:34:12Z</dcterms:created>
  <dcterms:modified xsi:type="dcterms:W3CDTF">2021-10-11T10:34:12Z</dcterms:modified>
</cp:coreProperties>
</file>