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Kuroko No Basket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Aida    </w:t>
      </w:r>
      <w:r>
        <w:t xml:space="preserve">   Akashi    </w:t>
      </w:r>
      <w:r>
        <w:t xml:space="preserve">   Aomine    </w:t>
      </w:r>
      <w:r>
        <w:t xml:space="preserve">   Araki    </w:t>
      </w:r>
      <w:r>
        <w:t xml:space="preserve">   Fukuda    </w:t>
      </w:r>
      <w:r>
        <w:t xml:space="preserve">   Fukui    </w:t>
      </w:r>
      <w:r>
        <w:t xml:space="preserve">   Furihata    </w:t>
      </w:r>
      <w:r>
        <w:t xml:space="preserve">   Generation of Miracles    </w:t>
      </w:r>
      <w:r>
        <w:t xml:space="preserve">   Haizaki    </w:t>
      </w:r>
      <w:r>
        <w:t xml:space="preserve">   Hanamiya    </w:t>
      </w:r>
      <w:r>
        <w:t xml:space="preserve">   Harasawa    </w:t>
      </w:r>
      <w:r>
        <w:t xml:space="preserve">   Hayakawa    </w:t>
      </w:r>
      <w:r>
        <w:t xml:space="preserve">   Hayama    </w:t>
      </w:r>
      <w:r>
        <w:t xml:space="preserve">   Himuro    </w:t>
      </w:r>
      <w:r>
        <w:t xml:space="preserve">   Hyuga    </w:t>
      </w:r>
      <w:r>
        <w:t xml:space="preserve">   Imayoshi    </w:t>
      </w:r>
      <w:r>
        <w:t xml:space="preserve">   Izuki    </w:t>
      </w:r>
      <w:r>
        <w:t xml:space="preserve">   Kagami    </w:t>
      </w:r>
      <w:r>
        <w:t xml:space="preserve">   Kaijo High    </w:t>
      </w:r>
      <w:r>
        <w:t xml:space="preserve">   Kasamatsu    </w:t>
      </w:r>
      <w:r>
        <w:t xml:space="preserve">   Kawahara    </w:t>
      </w:r>
      <w:r>
        <w:t xml:space="preserve">   Kimura    </w:t>
      </w:r>
      <w:r>
        <w:t xml:space="preserve">   Kise    </w:t>
      </w:r>
      <w:r>
        <w:t xml:space="preserve">   Kiyoshi    </w:t>
      </w:r>
      <w:r>
        <w:t xml:space="preserve">   Kobori    </w:t>
      </w:r>
      <w:r>
        <w:t xml:space="preserve">   Koganei    </w:t>
      </w:r>
      <w:r>
        <w:t xml:space="preserve">   Kuroko    </w:t>
      </w:r>
      <w:r>
        <w:t xml:space="preserve">   Liu    </w:t>
      </w:r>
      <w:r>
        <w:t xml:space="preserve">   Mayuzumi    </w:t>
      </w:r>
      <w:r>
        <w:t xml:space="preserve">   Mibuchi    </w:t>
      </w:r>
      <w:r>
        <w:t xml:space="preserve">   Midorima    </w:t>
      </w:r>
      <w:r>
        <w:t xml:space="preserve">   Mitobe    </w:t>
      </w:r>
      <w:r>
        <w:t xml:space="preserve">   Miyaji    </w:t>
      </w:r>
      <w:r>
        <w:t xml:space="preserve">   Moriyama    </w:t>
      </w:r>
      <w:r>
        <w:t xml:space="preserve">   Murasakibara    </w:t>
      </w:r>
      <w:r>
        <w:t xml:space="preserve">   Nakamura    </w:t>
      </w:r>
      <w:r>
        <w:t xml:space="preserve">   Nakatani    </w:t>
      </w:r>
      <w:r>
        <w:t xml:space="preserve">   Nebuya    </w:t>
      </w:r>
      <w:r>
        <w:t xml:space="preserve">   Okamura    </w:t>
      </w:r>
      <w:r>
        <w:t xml:space="preserve">   Otsubo    </w:t>
      </w:r>
      <w:r>
        <w:t xml:space="preserve">   Papa    </w:t>
      </w:r>
      <w:r>
        <w:t xml:space="preserve">   Rakuzan High    </w:t>
      </w:r>
      <w:r>
        <w:t xml:space="preserve">   Sakurai    </w:t>
      </w:r>
      <w:r>
        <w:t xml:space="preserve">   Seirin High    </w:t>
      </w:r>
      <w:r>
        <w:t xml:space="preserve">   Shirogane    </w:t>
      </w:r>
      <w:r>
        <w:t xml:space="preserve">   Shutoku High    </w:t>
      </w:r>
      <w:r>
        <w:t xml:space="preserve">   Susa    </w:t>
      </w:r>
      <w:r>
        <w:t xml:space="preserve">   Takao    </w:t>
      </w:r>
      <w:r>
        <w:t xml:space="preserve">   Tekeuchi    </w:t>
      </w:r>
      <w:r>
        <w:t xml:space="preserve">   Tsuchida    </w:t>
      </w:r>
      <w:r>
        <w:t xml:space="preserve">   Tsugawa    </w:t>
      </w:r>
      <w:r>
        <w:t xml:space="preserve">   Tuou High    </w:t>
      </w:r>
      <w:r>
        <w:t xml:space="preserve">   Wakamatsu    </w:t>
      </w:r>
      <w:r>
        <w:t xml:space="preserve">   Yosen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Kuroko No Basket</dc:title>
  <dcterms:created xsi:type="dcterms:W3CDTF">2021-10-11T10:34:27Z</dcterms:created>
  <dcterms:modified xsi:type="dcterms:W3CDTF">2021-10-11T10:34:27Z</dcterms:modified>
</cp:coreProperties>
</file>