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Kurt Haug Family (Children)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Sixth 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Oldest daughter's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daughter's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 daughter's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son's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Fifth 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daughter's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daughter's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daughter's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son's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 Haug Family (Children)</dc:title>
  <dcterms:created xsi:type="dcterms:W3CDTF">2021-10-11T10:35:25Z</dcterms:created>
  <dcterms:modified xsi:type="dcterms:W3CDTF">2021-10-11T10:35:25Z</dcterms:modified>
</cp:coreProperties>
</file>