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Kurt Vonnegut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Vonnegut's first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Vonnegut's most famous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first wives'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Vonnegut imprisoned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Vonnegut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Kurt Vonnegut hate was show in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was written after his death as a collection of all his unpublished pieces of literature??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Vonnegut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Vonnegut's last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his novels to gain popularity?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 Vonnegut Crossword</dc:title>
  <dcterms:created xsi:type="dcterms:W3CDTF">2021-10-11T10:34:23Z</dcterms:created>
  <dcterms:modified xsi:type="dcterms:W3CDTF">2021-10-11T10:34:23Z</dcterms:modified>
</cp:coreProperties>
</file>