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Kurt Vonnegut's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he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caused his novels to gain popularity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famous novel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Vonnegut's last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 written by his son after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where he was imprisoned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 should never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where he died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Kurt Vonnegut's Life</dc:title>
  <dcterms:created xsi:type="dcterms:W3CDTF">2021-10-11T10:34:25Z</dcterms:created>
  <dcterms:modified xsi:type="dcterms:W3CDTF">2021-10-11T10:34:25Z</dcterms:modified>
</cp:coreProperties>
</file>