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Kurt blir grusom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gjøre eller bli tørr, džiovinti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person som oppfører seg tankeløst og dumt, žioplys, kvailys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uforskammet, grubus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få noe til å fare gjennom luften, mesti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miste bevisstheten, nualpti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svært stygg, šlykštus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få noen i sikkerhet, išgelbėti gyvybę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gjøre skitten, apsimurzinti, išsiteplioti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tilfreds, patenkintas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 som er lengst nede, dugnas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uttale seg uten å kjenne fakta, spėti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skadet, pažeistas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person som har som yrke å lage eller selge smykker av edelt metall, juvelyras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dø av å bli kvalt av vann, skęsti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vogn (for last) til å trekke etter et kjøretøy, priekaba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 innebærer fare eller risiko, pavojingas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stor og solid eske, dėžė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dum, kvailas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alltid, nuolatos, pastoviai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føre (mat) fra munnhulen og ned gjennom spiserøret til magen, nuryti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overbevist om, viss på, užtikrintas, tikras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 tak med hånden  i (noe) og holde fast, griebti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Kurt blir grusom II</dc:title>
  <dcterms:created xsi:type="dcterms:W3CDTF">2021-10-11T10:35:16Z</dcterms:created>
  <dcterms:modified xsi:type="dcterms:W3CDTF">2021-10-11T10:35:16Z</dcterms:modified>
</cp:coreProperties>
</file>