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Kushan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country was part of the Kushan Empire that begins with an 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part of the Kushan Empire that begins with an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Kushan Empire was known for its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thing that the Kushan Empire traded?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Kushan empire traded on the __________,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other country was part of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Kushan Empire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last name of the last emperor of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good was traded from the Kushan Empire!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language was spoken in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empire did the Kushan Empire trade with that begins with a 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Kushan Empire was located between ___________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share information on, that starts with a 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Kushan Empire represented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was flourished through this empire, that soon traveled to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kings first name of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Kushan Empire was known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trading between the Kushan Empire lasted for about 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Kushan Empire got ___________ through trading.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also represented the </w:t>
            </w:r>
          </w:p>
        </w:tc>
      </w:tr>
    </w:tbl>
    <w:p>
      <w:pPr>
        <w:pStyle w:val="WordBankLarge"/>
      </w:pPr>
      <w:r>
        <w:t xml:space="preserve">   Roman Empire    </w:t>
      </w:r>
      <w:r>
        <w:t xml:space="preserve">   sea trade    </w:t>
      </w:r>
      <w:r>
        <w:t xml:space="preserve">   thirty    </w:t>
      </w:r>
      <w:r>
        <w:t xml:space="preserve">   silk road    </w:t>
      </w:r>
      <w:r>
        <w:t xml:space="preserve">   Afghanistan    </w:t>
      </w:r>
      <w:r>
        <w:t xml:space="preserve">   Northern India    </w:t>
      </w:r>
      <w:r>
        <w:t xml:space="preserve">   medicine    </w:t>
      </w:r>
      <w:r>
        <w:t xml:space="preserve">   Zoroastrianism    </w:t>
      </w:r>
      <w:r>
        <w:t xml:space="preserve">   Buddhism    </w:t>
      </w:r>
      <w:r>
        <w:t xml:space="preserve">   Pakistan    </w:t>
      </w:r>
      <w:r>
        <w:t xml:space="preserve">   tolerance    </w:t>
      </w:r>
      <w:r>
        <w:t xml:space="preserve">   Buddhism    </w:t>
      </w:r>
      <w:r>
        <w:t xml:space="preserve">   Greek    </w:t>
      </w:r>
      <w:r>
        <w:t xml:space="preserve">   china and the Mediterranean    </w:t>
      </w:r>
      <w:r>
        <w:t xml:space="preserve">   Vima    </w:t>
      </w:r>
      <w:r>
        <w:t xml:space="preserve">   Takto    </w:t>
      </w:r>
      <w:r>
        <w:t xml:space="preserve">   Dyes    </w:t>
      </w:r>
      <w:r>
        <w:t xml:space="preserve">   horses    </w:t>
      </w:r>
      <w:r>
        <w:t xml:space="preserve">   Early first century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Kushan Empire</dc:title>
  <dcterms:created xsi:type="dcterms:W3CDTF">2021-10-11T10:35:05Z</dcterms:created>
  <dcterms:modified xsi:type="dcterms:W3CDTF">2021-10-11T10:35:05Z</dcterms:modified>
</cp:coreProperties>
</file>