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Kushan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the Kushan empire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greatest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 Kushan empire start building the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empire became a huge hub for the Silk road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the Kushan empire play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the Kushan empire rulers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Kushans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the Kushan  Empire use coinage?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the Kushan empire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was the kushan empire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Kushan empire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Kushan empire start trading?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Kushan empire use coinage?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was the Kushan empire short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were the Kushans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founder of the Kushan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kushan empire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Kujula Kadphises?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meaning of the name Kanishka?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the kushan empire play rugby?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Kushan Empire</dc:title>
  <dcterms:created xsi:type="dcterms:W3CDTF">2021-10-11T10:35:10Z</dcterms:created>
  <dcterms:modified xsi:type="dcterms:W3CDTF">2021-10-11T10:35:10Z</dcterms:modified>
</cp:coreProperties>
</file>