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Kushan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Modern Countries did the Kushan Empire contain.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large was the Kushan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the rule of the Kushans, present day Afghanistan, Pakistan and west India Participated both in a seagoing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ocean did the Kushan Empire trade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did the Kushan empire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last king to rule The Kushan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Kushan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kushan empire contained great wealth by uniting what type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the kushan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was the Kushan Empire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Kushans were a nomadic group of people who did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kushan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government was The kushan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Kushan empire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Kushan Empire started it was know as a branch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most famous Kushan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leaders did the Kushan Empire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was the era of one of the leaders Kaniska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Empire Kanishka was a great patron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years did the first leader lead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Kushan empire</dc:title>
  <dcterms:created xsi:type="dcterms:W3CDTF">2021-10-11T10:35:07Z</dcterms:created>
  <dcterms:modified xsi:type="dcterms:W3CDTF">2021-10-11T10:35:07Z</dcterms:modified>
</cp:coreProperties>
</file>