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Kuwait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AlHamra    </w:t>
      </w:r>
      <w:r>
        <w:t xml:space="preserve">   Arabic    </w:t>
      </w:r>
      <w:r>
        <w:t xml:space="preserve">   asSalimiyah    </w:t>
      </w:r>
      <w:r>
        <w:t xml:space="preserve">   ConstitutionalMonarchy    </w:t>
      </w:r>
      <w:r>
        <w:t xml:space="preserve">   Districts    </w:t>
      </w:r>
      <w:r>
        <w:t xml:space="preserve">   Futbol    </w:t>
      </w:r>
      <w:r>
        <w:t xml:space="preserve">   Governorate    </w:t>
      </w:r>
      <w:r>
        <w:t xml:space="preserve">   HotClimate    </w:t>
      </w:r>
      <w:r>
        <w:t xml:space="preserve">   Independence    </w:t>
      </w:r>
      <w:r>
        <w:t xml:space="preserve">   Kuwait    </w:t>
      </w:r>
      <w:r>
        <w:t xml:space="preserve">   KuwaitiDinar    </w:t>
      </w:r>
      <w:r>
        <w:t xml:space="preserve">   MiddleEast    </w:t>
      </w:r>
      <w:r>
        <w:t xml:space="preserve">   Muslim    </w:t>
      </w:r>
      <w:r>
        <w:t xml:space="preserve">   Oil    </w:t>
      </w:r>
      <w:r>
        <w:t xml:space="preserve">   RollingDesert    </w:t>
      </w:r>
      <w:r>
        <w:t xml:space="preserve">   Torah    </w:t>
      </w:r>
      <w:r>
        <w:t xml:space="preserve">   UnitedNations    </w:t>
      </w:r>
      <w:r>
        <w:t xml:space="preserve">   WaterTower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Kuwait</dc:title>
  <dcterms:created xsi:type="dcterms:W3CDTF">2021-10-11T10:34:56Z</dcterms:created>
  <dcterms:modified xsi:type="dcterms:W3CDTF">2021-10-11T10:34:56Z</dcterms:modified>
</cp:coreProperties>
</file>