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Kuwait vs. Iraq </w:t>
      </w:r>
    </w:p>
    <w:p>
      <w:pPr>
        <w:pStyle w:val="Questions"/>
      </w:pPr>
      <w:r>
        <w:t xml:space="preserve">1. TUWAIK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RIAQ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INSNAIVO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STRRROETI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ONEWPA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SMADAD IENSSHU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AEPNIORTO DRTEES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NSOMBIGB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ANASBNA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EINDUT SSTATE OF AECIRAM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NNOTOAAGZRII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EQ-ALDAA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ATCTAK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MLAICSI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Kuwait vs. Iraq </dc:title>
  <dcterms:created xsi:type="dcterms:W3CDTF">2021-10-11T10:34:19Z</dcterms:created>
  <dcterms:modified xsi:type="dcterms:W3CDTF">2021-10-11T10:34:19Z</dcterms:modified>
</cp:coreProperties>
</file>