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Kuyiwarnti jaa Jirikiwarnti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wanyjurla    </w:t>
      </w:r>
      <w:r>
        <w:t xml:space="preserve">   palu    </w:t>
      </w:r>
      <w:r>
        <w:t xml:space="preserve">   kirlinykirliny    </w:t>
      </w:r>
      <w:r>
        <w:t xml:space="preserve">   yungku    </w:t>
      </w:r>
      <w:r>
        <w:t xml:space="preserve">   pinkirrjarti    </w:t>
      </w:r>
      <w:r>
        <w:t xml:space="preserve">   karrinyana    </w:t>
      </w:r>
      <w:r>
        <w:t xml:space="preserve">   ngalu    </w:t>
      </w:r>
      <w:r>
        <w:t xml:space="preserve">   ngapa    </w:t>
      </w:r>
      <w:r>
        <w:t xml:space="preserve">   kaarnkawarnti    </w:t>
      </w:r>
      <w:r>
        <w:t xml:space="preserve">   kakajiwarnti    </w:t>
      </w:r>
      <w:r>
        <w:t xml:space="preserve">   Nyinyiwarnti    </w:t>
      </w:r>
      <w:r>
        <w:t xml:space="preserve">   Marluwarnti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Kuyiwarnti jaa Jirikiwarnti</dc:title>
  <dcterms:created xsi:type="dcterms:W3CDTF">2021-10-11T10:34:46Z</dcterms:created>
  <dcterms:modified xsi:type="dcterms:W3CDTF">2021-10-11T10:34:46Z</dcterms:modified>
</cp:coreProperties>
</file>