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greatness    </w:t>
      </w:r>
      <w:r>
        <w:t xml:space="preserve">   onehundred    </w:t>
      </w:r>
      <w:r>
        <w:t xml:space="preserve">   traditional    </w:t>
      </w:r>
      <w:r>
        <w:t xml:space="preserve">   blessedsacrament    </w:t>
      </w:r>
      <w:r>
        <w:t xml:space="preserve">   gifts    </w:t>
      </w:r>
      <w:r>
        <w:t xml:space="preserve">   zawadi    </w:t>
      </w:r>
      <w:r>
        <w:t xml:space="preserve">   unity cup    </w:t>
      </w:r>
      <w:r>
        <w:t xml:space="preserve">   kikombe cha umoja    </w:t>
      </w:r>
      <w:r>
        <w:t xml:space="preserve">   candleholder    </w:t>
      </w:r>
      <w:r>
        <w:t xml:space="preserve">   kinara    </w:t>
      </w:r>
      <w:r>
        <w:t xml:space="preserve">   place mat    </w:t>
      </w:r>
      <w:r>
        <w:t xml:space="preserve">   mkeka    </w:t>
      </w:r>
      <w:r>
        <w:t xml:space="preserve">   seven candles    </w:t>
      </w:r>
      <w:r>
        <w:t xml:space="preserve">   mishumaa saba    </w:t>
      </w:r>
      <w:r>
        <w:t xml:space="preserve">   ear of corn    </w:t>
      </w:r>
      <w:r>
        <w:t xml:space="preserve">   vibunzi    </w:t>
      </w:r>
      <w:r>
        <w:t xml:space="preserve">   mazao    </w:t>
      </w:r>
      <w:r>
        <w:t xml:space="preserve">   seven symbols    </w:t>
      </w:r>
      <w:r>
        <w:t xml:space="preserve">   imani    </w:t>
      </w:r>
      <w:r>
        <w:t xml:space="preserve">   kuumba    </w:t>
      </w:r>
      <w:r>
        <w:t xml:space="preserve">   nia    </w:t>
      </w:r>
      <w:r>
        <w:t xml:space="preserve">   ujamaa    </w:t>
      </w:r>
      <w:r>
        <w:t xml:space="preserve">   ujima    </w:t>
      </w:r>
      <w:r>
        <w:t xml:space="preserve">   kujichagulia    </w:t>
      </w:r>
      <w:r>
        <w:t xml:space="preserve">   Umoja    </w:t>
      </w:r>
      <w:r>
        <w:t xml:space="preserve">   Kwanza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</dc:title>
  <dcterms:created xsi:type="dcterms:W3CDTF">2021-10-11T10:34:28Z</dcterms:created>
  <dcterms:modified xsi:type="dcterms:W3CDTF">2021-10-11T10:34:28Z</dcterms:modified>
</cp:coreProperties>
</file>