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Kwanzaa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African Drums    </w:t>
      </w:r>
      <w:r>
        <w:t xml:space="preserve">   Candlesticks    </w:t>
      </w:r>
      <w:r>
        <w:t xml:space="preserve">   community    </w:t>
      </w:r>
      <w:r>
        <w:t xml:space="preserve">   Creativity    </w:t>
      </w:r>
      <w:r>
        <w:t xml:space="preserve">   culture    </w:t>
      </w:r>
      <w:r>
        <w:t xml:space="preserve">   Dances    </w:t>
      </w:r>
      <w:r>
        <w:t xml:space="preserve">   December    </w:t>
      </w:r>
      <w:r>
        <w:t xml:space="preserve">   faith    </w:t>
      </w:r>
      <w:r>
        <w:t xml:space="preserve">   family    </w:t>
      </w:r>
      <w:r>
        <w:t xml:space="preserve">   Feasting    </w:t>
      </w:r>
      <w:r>
        <w:t xml:space="preserve">   First Fruit    </w:t>
      </w:r>
      <w:r>
        <w:t xml:space="preserve">   future    </w:t>
      </w:r>
      <w:r>
        <w:t xml:space="preserve">   green    </w:t>
      </w:r>
      <w:r>
        <w:t xml:space="preserve">   Harvest Festival    </w:t>
      </w:r>
      <w:r>
        <w:t xml:space="preserve">   Heritage    </w:t>
      </w:r>
      <w:r>
        <w:t xml:space="preserve">   Imani    </w:t>
      </w:r>
      <w:r>
        <w:t xml:space="preserve">   Kwanzaa    </w:t>
      </w:r>
      <w:r>
        <w:t xml:space="preserve">   Nia    </w:t>
      </w:r>
      <w:r>
        <w:t xml:space="preserve">   Principles    </w:t>
      </w:r>
      <w:r>
        <w:t xml:space="preserve">   Purpose    </w:t>
      </w:r>
      <w:r>
        <w:t xml:space="preserve">   red    </w:t>
      </w:r>
      <w:r>
        <w:t xml:space="preserve">   Responsibility    </w:t>
      </w:r>
      <w:r>
        <w:t xml:space="preserve">   Self Determination    </w:t>
      </w:r>
      <w:r>
        <w:t xml:space="preserve">   seven days    </w:t>
      </w:r>
      <w:r>
        <w:t xml:space="preserve">   Singing    </w:t>
      </w:r>
      <w:r>
        <w:t xml:space="preserve">   Song    </w:t>
      </w:r>
      <w:r>
        <w:t xml:space="preserve">   Umoja    </w:t>
      </w:r>
      <w:r>
        <w:t xml:space="preserve">   Unity    </w:t>
      </w:r>
      <w:r>
        <w:t xml:space="preserve">   zawadi (GIFT)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Kwanzaa 2</dc:title>
  <dcterms:created xsi:type="dcterms:W3CDTF">2021-12-15T03:44:31Z</dcterms:created>
  <dcterms:modified xsi:type="dcterms:W3CDTF">2021-12-15T03:44:31Z</dcterms:modified>
</cp:coreProperties>
</file>