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Kwanzaa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of the things people make during Kwanzaa that you can drink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that looks like a shrimp salad and is eaten during Kwanzaa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holiday to support and remember the lives of African American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that is similar to soup and is eaten during the celebration of Kwanzaa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common saying people say to each other during Kwanzaa?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months is Kwanzaa celebrated on? (Abbreviations)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people put a fingerprint on during Kwanzaa?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is Kwanzaa?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season is it on the day of Kwanzaa?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block that holds the candles up in their “holder”</w:t>
            </w:r>
          </w:p>
        </w:tc>
      </w:tr>
    </w:tbl>
    <w:p>
      <w:pPr>
        <w:pStyle w:val="WordBankLarge"/>
      </w:pPr>
      <w:r>
        <w:t xml:space="preserve">   Dec and Jan    </w:t>
      </w:r>
      <w:r>
        <w:t xml:space="preserve">   African Creole    </w:t>
      </w:r>
      <w:r>
        <w:t xml:space="preserve">   Kwanzaa    </w:t>
      </w:r>
      <w:r>
        <w:t xml:space="preserve">   Groundnut Stew    </w:t>
      </w:r>
      <w:r>
        <w:t xml:space="preserve">   Kinara    </w:t>
      </w:r>
      <w:r>
        <w:t xml:space="preserve">   Seven    </w:t>
      </w:r>
      <w:r>
        <w:t xml:space="preserve">   Winter    </w:t>
      </w:r>
      <w:r>
        <w:t xml:space="preserve">   Unity Cup    </w:t>
      </w:r>
      <w:r>
        <w:t xml:space="preserve">   Joyous Kwanzaa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Kwanzaa </dc:title>
  <dcterms:created xsi:type="dcterms:W3CDTF">2021-12-22T03:39:39Z</dcterms:created>
  <dcterms:modified xsi:type="dcterms:W3CDTF">2021-12-22T03:39:39Z</dcterms:modified>
</cp:coreProperties>
</file>