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Kwanzaa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Zawadi    </w:t>
      </w:r>
      <w:r>
        <w:t xml:space="preserve">   Kikombe Cha Umoja    </w:t>
      </w:r>
      <w:r>
        <w:t xml:space="preserve">   Kinara    </w:t>
      </w:r>
      <w:r>
        <w:t xml:space="preserve">   Mishumoa Saba    </w:t>
      </w:r>
      <w:r>
        <w:t xml:space="preserve">   Vibunzi    </w:t>
      </w:r>
      <w:r>
        <w:t xml:space="preserve">   Mkeka    </w:t>
      </w:r>
      <w:r>
        <w:t xml:space="preserve">   Mazao    </w:t>
      </w:r>
      <w:r>
        <w:t xml:space="preserve">   Imani    </w:t>
      </w:r>
      <w:r>
        <w:t xml:space="preserve">   Kuumba    </w:t>
      </w:r>
      <w:r>
        <w:t xml:space="preserve">   Nia    </w:t>
      </w:r>
      <w:r>
        <w:t xml:space="preserve">   Ujamaa    </w:t>
      </w:r>
      <w:r>
        <w:t xml:space="preserve">   Ujima    </w:t>
      </w:r>
      <w:r>
        <w:t xml:space="preserve">   Umoja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Kwanzaa</dc:title>
  <dcterms:created xsi:type="dcterms:W3CDTF">2021-10-11T10:34:21Z</dcterms:created>
  <dcterms:modified xsi:type="dcterms:W3CDTF">2021-10-11T10:34:21Z</dcterms:modified>
</cp:coreProperties>
</file>