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Kwanzaa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Matunda Ya Kwanzaa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based on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Thursday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Karenga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 of corn for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Stands for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significant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Repairing, Renewing, Remaking our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this Kwanzaa special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to Reclaim Build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 made and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now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 of kwanzaa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Reason for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Kwanzaa Crossword</dc:title>
  <dcterms:created xsi:type="dcterms:W3CDTF">2021-10-11T10:34:12Z</dcterms:created>
  <dcterms:modified xsi:type="dcterms:W3CDTF">2021-10-11T10:34:12Z</dcterms:modified>
</cp:coreProperties>
</file>