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Kwanzaa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karamu    </w:t>
      </w:r>
      <w:r>
        <w:t xml:space="preserve">   zawadi    </w:t>
      </w:r>
      <w:r>
        <w:t xml:space="preserve">   kuumba    </w:t>
      </w:r>
      <w:r>
        <w:t xml:space="preserve">   ujama    </w:t>
      </w:r>
      <w:r>
        <w:t xml:space="preserve">   ujima    </w:t>
      </w:r>
      <w:r>
        <w:t xml:space="preserve">   kujichagulia    </w:t>
      </w:r>
      <w:r>
        <w:t xml:space="preserve">   habari gani    </w:t>
      </w:r>
      <w:r>
        <w:t xml:space="preserve">   umoja    </w:t>
      </w:r>
      <w:r>
        <w:t xml:space="preserve">   mazao    </w:t>
      </w:r>
      <w:r>
        <w:t xml:space="preserve">   muhindi    </w:t>
      </w:r>
      <w:r>
        <w:t xml:space="preserve">   kikombe    </w:t>
      </w:r>
      <w:r>
        <w:t xml:space="preserve">   kinara    </w:t>
      </w:r>
      <w:r>
        <w:t xml:space="preserve">   Imani    </w:t>
      </w:r>
      <w:r>
        <w:t xml:space="preserve">   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Kwanzaa Vocabulary</dc:title>
  <dcterms:created xsi:type="dcterms:W3CDTF">2021-10-11T10:35:32Z</dcterms:created>
  <dcterms:modified xsi:type="dcterms:W3CDTF">2021-10-11T10:35:32Z</dcterms:modified>
</cp:coreProperties>
</file>