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Kwanzaa Word Scramble</w:t>
      </w:r>
    </w:p>
    <w:p>
      <w:pPr>
        <w:pStyle w:val="Questions"/>
      </w:pPr>
      <w:r>
        <w:t xml:space="preserve">1. RAACIF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FLIAYM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CPU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LNDCAES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NOCR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IFGT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UTFRI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NVGGII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YOLHADI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AAANWKZ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ESRHA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ATFHI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RCDBEEEM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SMIUC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HYROSIT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GREHAITE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Africa    </w:t>
      </w:r>
      <w:r>
        <w:t xml:space="preserve">   Family    </w:t>
      </w:r>
      <w:r>
        <w:t xml:space="preserve">   Cup    </w:t>
      </w:r>
      <w:r>
        <w:t xml:space="preserve">   Candles    </w:t>
      </w:r>
      <w:r>
        <w:t xml:space="preserve">   Corn    </w:t>
      </w:r>
      <w:r>
        <w:t xml:space="preserve">   Gift    </w:t>
      </w:r>
      <w:r>
        <w:t xml:space="preserve">   Fruit    </w:t>
      </w:r>
      <w:r>
        <w:t xml:space="preserve">   Giving    </w:t>
      </w:r>
      <w:r>
        <w:t xml:space="preserve">   Holiday    </w:t>
      </w:r>
      <w:r>
        <w:t xml:space="preserve">   Kwanzaa    </w:t>
      </w:r>
      <w:r>
        <w:t xml:space="preserve">   Share    </w:t>
      </w:r>
      <w:r>
        <w:t xml:space="preserve">   Faith    </w:t>
      </w:r>
      <w:r>
        <w:t xml:space="preserve">   December    </w:t>
      </w:r>
      <w:r>
        <w:t xml:space="preserve">   Music    </w:t>
      </w:r>
      <w:r>
        <w:t xml:space="preserve">   History    </w:t>
      </w:r>
      <w:r>
        <w:t xml:space="preserve">   Heritage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Kwanzaa Word Scramble</dc:title>
  <dcterms:created xsi:type="dcterms:W3CDTF">2021-10-11T10:34:26Z</dcterms:created>
  <dcterms:modified xsi:type="dcterms:W3CDTF">2021-10-11T10:34:26Z</dcterms:modified>
</cp:coreProperties>
</file>