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Kwanzaa Word Scramble</w:t>
      </w:r>
    </w:p>
    <w:p>
      <w:pPr>
        <w:pStyle w:val="Questions"/>
      </w:pPr>
      <w:r>
        <w:t xml:space="preserve">1. ACLBK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UUELCTR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ISTGF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NTEEK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KANFTA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ITFHA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INAAKR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NYTIU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POPRUES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DLSCEAN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ERNGE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 Word Scramble</dc:title>
  <dcterms:created xsi:type="dcterms:W3CDTF">2021-10-11T10:34:42Z</dcterms:created>
  <dcterms:modified xsi:type="dcterms:W3CDTF">2021-10-11T10:34:42Z</dcterms:modified>
</cp:coreProperties>
</file>