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Kwanzaa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Collective Work    </w:t>
      </w:r>
      <w:r>
        <w:t xml:space="preserve">   Cooperative Economics    </w:t>
      </w:r>
      <w:r>
        <w:t xml:space="preserve">   Creativity    </w:t>
      </w:r>
      <w:r>
        <w:t xml:space="preserve">   Faith    </w:t>
      </w:r>
      <w:r>
        <w:t xml:space="preserve">   Feast    </w:t>
      </w:r>
      <w:r>
        <w:t xml:space="preserve">   Gifts    </w:t>
      </w:r>
      <w:r>
        <w:t xml:space="preserve">   Green    </w:t>
      </w:r>
      <w:r>
        <w:t xml:space="preserve">   Imani    </w:t>
      </w:r>
      <w:r>
        <w:t xml:space="preserve">   Kinara    </w:t>
      </w:r>
      <w:r>
        <w:t xml:space="preserve">   Kujichagulia    </w:t>
      </w:r>
      <w:r>
        <w:t xml:space="preserve">   Kuumba    </w:t>
      </w:r>
      <w:r>
        <w:t xml:space="preserve">   Mkeka    </w:t>
      </w:r>
      <w:r>
        <w:t xml:space="preserve">   Nia    </w:t>
      </w:r>
      <w:r>
        <w:t xml:space="preserve">   Purpose    </w:t>
      </w:r>
      <w:r>
        <w:t xml:space="preserve">   Red    </w:t>
      </w:r>
      <w:r>
        <w:t xml:space="preserve">   Responsibility    </w:t>
      </w:r>
      <w:r>
        <w:t xml:space="preserve">   Self Determination    </w:t>
      </w:r>
      <w:r>
        <w:t xml:space="preserve">   Ujamaa    </w:t>
      </w:r>
      <w:r>
        <w:t xml:space="preserve">   Ujima    </w:t>
      </w:r>
      <w:r>
        <w:t xml:space="preserve">   Umoja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Word Search</dc:title>
  <dcterms:created xsi:type="dcterms:W3CDTF">2021-10-11T10:35:09Z</dcterms:created>
  <dcterms:modified xsi:type="dcterms:W3CDTF">2021-10-11T10:35:09Z</dcterms:modified>
</cp:coreProperties>
</file>