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Kwanzaa (https://www.officialkwanzaawebsite.org/)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"The origins of Kwanzaa on the African continent are in the agricultural celebrations called the first-______ celebrations."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"colors of Kwanzaa are ______, red, and green."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days is Kwanzaa is celebrated?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month is the start of Kwanzaa?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"African American and pan-African holiday which celebrates family, community , and culture...joins communitarian values and practices of Continental African and African American culture"?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Kwanzaa ends on the 1st of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"The black candle represents the first principle Umoja (______), and is placed in the center of the kinara."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"Kwanzaa "places emphasis on ________ because they are in fact the hope and future of African people in both the biological and cultural sense."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"The red candles represent the principles of Kujichagulia (self-determination), Ujamaa (cooperative economics), and Kuumba (______)."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red candles "are placed to the _____ of the black candle."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language is used for the greetings during Kwanzaa?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name of the candle holder with seven available slots?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principle of Nia represents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seven candles are the _________ Saba.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principle of Ujima represents collective work and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"The ______ candles represent the principles of Ujima, Nia, and Imani and are placed to the right of the black candle."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creator of Kwanzaa was Dr. Maulana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"The black candle is lit first on the _____ day of the celebration.  And the remaining candles are lit afterwards from left to right of the following days."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"These are symbolic of the labor and love of parents and the commitments made and kept by the children."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principle of Imani represents __________.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Kwanzaa (https://www.officialkwanzaawebsite.org/)</dc:title>
  <dcterms:created xsi:type="dcterms:W3CDTF">2021-10-11T10:35:35Z</dcterms:created>
  <dcterms:modified xsi:type="dcterms:W3CDTF">2021-10-11T10:35:35Z</dcterms:modified>
</cp:coreProperties>
</file>