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Kwartaal 1 - Heriesiening (Gr.4)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Skuilings wat deur mense gebou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tong, ore, oë, neus en 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struktuur bestaan uit aparte dele wat saamgevoeg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Diere wat van plantegroei leef.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'n saad begin groei nadat dit rustend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die plek waar 'n plant of 'n dier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Deel van dieplant wat die plant ondersteun en regop hou.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 die plante in 'n gebied.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Skuilings wat nie deur mense gebou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plante en diere reageer op wat rondom hulle gebeur.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Diere wat plante en diere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struktuur is hol en word gewoonlik gebruik om voorwerpe te omsluit.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op te vang.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Diere wat net ander diere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skedel beskerm die deel van 'n dier.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1 - Heriesiening (Gr.4)</dc:title>
  <dcterms:created xsi:type="dcterms:W3CDTF">2021-10-11T10:35:37Z</dcterms:created>
  <dcterms:modified xsi:type="dcterms:W3CDTF">2021-10-11T10:35:37Z</dcterms:modified>
</cp:coreProperties>
</file>